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[Vos nom et prénom]</w:t>
      </w:r>
    </w:p>
    <w:p>
      <w:r>
        <w:t>[Votre adresse]</w:t>
      </w:r>
    </w:p>
    <w:p>
      <w:r>
        <w:t>[Téléphone]</w:t>
      </w:r>
    </w:p>
    <w:p>
      <w:r>
        <w:t>[Email]</w:t>
      </w:r>
    </w:p>
    <w:p/>
    <w:p>
      <w:r>
        <w:t>[Nom de l’agence immobilière]</w:t>
      </w:r>
    </w:p>
    <w:p>
      <w:r>
        <w:t>[Adresse de l’agence]</w:t>
      </w:r>
    </w:p>
    <w:p/>
    <w:p>
      <w:r>
        <w:t>À [Ville], le [Date]</w:t>
      </w:r>
    </w:p>
    <w:p/>
    <w:p>
      <w:r>
        <w:t>Objet : Demande de transformation du mandat exclusif n° [numéro] en mandat simple</w:t>
      </w:r>
    </w:p>
    <w:p/>
    <w:p>
      <w:r>
        <w:t>Madame, Monsieur,</w:t>
      </w:r>
    </w:p>
    <w:p/>
    <w:p>
      <w:r>
        <w:t>Je fais suite au mandat de vente exclusif signé le [date de signature], référencé sous le numéro [numéro], relatif au bien situé [adresse complète du bien].</w:t>
      </w:r>
    </w:p>
    <w:p/>
    <w:p>
      <w:r>
        <w:t>Après analyse de la commercialisation de mon bien et de son évolution sur le marché, je souhaite aujourd’hui faire évoluer les modalités de sa mise en vente. En conséquence, je vous propose de transformer ce mandat exclusif en mandat simple.</w:t>
      </w:r>
    </w:p>
    <w:p/>
    <w:p>
      <w:r>
        <w:t>Cette adaptation me permettrait d’élargir les démarches de commercialisation, tout en continuant à pouvoir compter sur votre accompagnement et votre expertise, que je tiens à saluer.</w:t>
      </w:r>
    </w:p>
    <w:p/>
    <w:p>
      <w:r>
        <w:t>Je vous propose que cette transformation fasse l’objet d’un avenant au mandat initial, sans modification des conditions financières convenues, et prenne effet à compter du [date souhaitée].</w:t>
      </w:r>
    </w:p>
    <w:p/>
    <w:p>
      <w:r>
        <w:t>Bien entendu, je m’engage à :</w:t>
      </w:r>
    </w:p>
    <w:p>
      <w:r>
        <w:t>- vous informer sans délai de toute négociation engagée par un autre intermédiaire ou par mes propres moyens,</w:t>
      </w:r>
    </w:p>
    <w:p>
      <w:r>
        <w:t>- respecter vos honoraires dans le cas où la vente serait conclue avec un acquéreur que vous m’auriez présenté.</w:t>
      </w:r>
    </w:p>
    <w:p/>
    <w:p>
      <w:r>
        <w:t>Dans un esprit de collaboration constructive, je reste à votre disposition afin de convenir d’un rendez-vous pour formaliser cette modification dans les meilleurs délais.</w:t>
      </w:r>
    </w:p>
    <w:p/>
    <w:p>
      <w:r>
        <w:t>Dans l’attente de votre retour, je vous prie d’agréer, Madame, Monsieur, l’expression de mes salutations distinguées.</w:t>
      </w:r>
    </w:p>
    <w:p/>
    <w:p>
      <w:r>
        <w:t>[Signature]</w:t>
      </w:r>
    </w:p>
    <w:p>
      <w:r>
        <w:t>[Nom et prénom]</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